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E6822" w:rsidP="34341E39" w:rsidRDefault="003E6822" w14:paraId="3CA63F72" w14:textId="11C0ADD0">
      <w:pPr>
        <w:pStyle w:val="Title"/>
        <w:jc w:val="center"/>
        <w:rPr>
          <w:sz w:val="32"/>
          <w:szCs w:val="32"/>
        </w:rPr>
      </w:pPr>
      <w:r w:rsidR="0DD3F652">
        <w:drawing>
          <wp:inline wp14:editId="03710B40" wp14:anchorId="411C67F7">
            <wp:extent cx="1466850" cy="486403"/>
            <wp:effectExtent l="0" t="0" r="0" b="0"/>
            <wp:docPr id="1240298204" name="drawing" descr="Red and Blue Eagle, written in blue ink Southwest Virginia Community Colleg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0298204" name="Picture 1240298204"/>
                    <pic:cNvPicPr/>
                  </pic:nvPicPr>
                  <pic:blipFill>
                    <a:blip xmlns:r="http://schemas.openxmlformats.org/officeDocument/2006/relationships" r:embed="rId15719284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50" cy="48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822" w:rsidP="34341E39" w:rsidRDefault="003E6822" w14:paraId="2083D96F" w14:noSpellErr="1" w14:textId="16E164E1">
      <w:pPr>
        <w:pStyle w:val="Title"/>
        <w:jc w:val="center"/>
        <w:rPr>
          <w:sz w:val="32"/>
          <w:szCs w:val="32"/>
        </w:rPr>
      </w:pPr>
      <w:r w:rsidRPr="14626149" w:rsidR="003E6822">
        <w:rPr>
          <w:sz w:val="32"/>
          <w:szCs w:val="32"/>
        </w:rPr>
        <w:t>Registration Add/Drop Form</w:t>
      </w:r>
    </w:p>
    <w:p w:rsidRPr="00020560" w:rsidR="00020560" w:rsidP="371B040D" w:rsidRDefault="00020560" w14:paraId="6BF65687" w14:textId="429B520A">
      <w:pPr>
        <w:pStyle w:val="Title"/>
        <w:jc w:val="center"/>
        <w:rPr>
          <w:sz w:val="32"/>
          <w:szCs w:val="32"/>
        </w:rPr>
      </w:pPr>
      <w:r w:rsidRPr="371B040D" w:rsidR="49F401CA">
        <w:rPr>
          <w:sz w:val="32"/>
          <w:szCs w:val="32"/>
        </w:rPr>
        <w:t>Southwest Virginia Community College</w:t>
      </w:r>
    </w:p>
    <w:p w:rsidR="00410BE3" w:rsidP="5BC59DA1" w:rsidRDefault="00C91EB4" w14:paraId="0032FE41" w14:textId="64109A25">
      <w:pPr>
        <w:pStyle w:val="Heading1"/>
        <w:rPr>
          <w:sz w:val="24"/>
          <w:szCs w:val="24"/>
        </w:rPr>
      </w:pPr>
      <w:r w:rsidRPr="5BC59DA1" w:rsidR="00C91EB4">
        <w:rPr>
          <w:sz w:val="24"/>
          <w:szCs w:val="24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10BE3" w:rsidTr="4299A877" w14:paraId="05B8D510" w14:textId="77777777">
        <w:tc>
          <w:tcPr>
            <w:tcW w:w="4320" w:type="dxa"/>
            <w:tcMar/>
          </w:tcPr>
          <w:p w:rsidR="00410BE3" w:rsidRDefault="00C91EB4" w14:paraId="3F50A2B5" w14:textId="77777777">
            <w:r>
              <w:t>Student Name</w:t>
            </w:r>
          </w:p>
        </w:tc>
        <w:tc>
          <w:tcPr>
            <w:tcW w:w="4320" w:type="dxa"/>
            <w:tcMar/>
          </w:tcPr>
          <w:p w:rsidR="00410BE3" w:rsidRDefault="00410BE3" w14:paraId="137EE235" w14:textId="22E800AC"/>
        </w:tc>
      </w:tr>
      <w:tr w:rsidR="00410BE3" w:rsidTr="4299A877" w14:paraId="16C169AE" w14:textId="77777777">
        <w:tc>
          <w:tcPr>
            <w:tcW w:w="4320" w:type="dxa"/>
            <w:tcMar/>
          </w:tcPr>
          <w:p w:rsidR="00410BE3" w:rsidRDefault="00C91EB4" w14:paraId="1ED27712" w14:textId="77777777">
            <w:r>
              <w:t>EmplID</w:t>
            </w:r>
          </w:p>
        </w:tc>
        <w:tc>
          <w:tcPr>
            <w:tcW w:w="4320" w:type="dxa"/>
            <w:tcMar/>
          </w:tcPr>
          <w:p w:rsidR="00410BE3" w:rsidRDefault="00410BE3" w14:paraId="0B2EA01F" w14:textId="02CE3D77"/>
        </w:tc>
      </w:tr>
      <w:tr w:rsidR="00410BE3" w:rsidTr="4299A877" w14:paraId="37244689" w14:textId="77777777">
        <w:tc>
          <w:tcPr>
            <w:tcW w:w="4320" w:type="dxa"/>
            <w:tcMar/>
          </w:tcPr>
          <w:p w:rsidR="00410BE3" w:rsidRDefault="00C91EB4" w14:paraId="14FFF654" w14:textId="77777777">
            <w:r>
              <w:t>Phone Number</w:t>
            </w:r>
          </w:p>
        </w:tc>
        <w:tc>
          <w:tcPr>
            <w:tcW w:w="4320" w:type="dxa"/>
            <w:tcMar/>
          </w:tcPr>
          <w:p w:rsidR="00410BE3" w:rsidP="4299A877" w:rsidRDefault="00410BE3" w14:paraId="3A99BE3F" w14:textId="533212D1">
            <w:pPr>
              <w:pStyle w:val="Normal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E68B3"/>
                <w:sz w:val="21"/>
                <w:szCs w:val="21"/>
                <w:u w:val="single"/>
                <w:lang w:val="en-US"/>
              </w:rPr>
            </w:pPr>
          </w:p>
        </w:tc>
      </w:tr>
      <w:tr w:rsidR="00410BE3" w:rsidTr="4299A877" w14:paraId="49B783A8" w14:textId="77777777">
        <w:tc>
          <w:tcPr>
            <w:tcW w:w="4320" w:type="dxa"/>
            <w:tcMar/>
          </w:tcPr>
          <w:p w:rsidR="00410BE3" w:rsidRDefault="00C91EB4" w14:paraId="05B2D2D6" w14:textId="77777777">
            <w:r>
              <w:t>Plan / Major</w:t>
            </w:r>
          </w:p>
        </w:tc>
        <w:tc>
          <w:tcPr>
            <w:tcW w:w="4320" w:type="dxa"/>
            <w:tcMar/>
          </w:tcPr>
          <w:p w:rsidR="00410BE3" w:rsidRDefault="00410BE3" w14:paraId="384EFFC9" w14:textId="77777777"/>
        </w:tc>
      </w:tr>
    </w:tbl>
    <w:p w:rsidRPr="003E6822" w:rsidR="00410BE3" w:rsidP="5BC59DA1" w:rsidRDefault="00C91EB4" w14:paraId="2042A25E" w14:textId="7C22C0E6">
      <w:pPr>
        <w:pStyle w:val="Normal"/>
        <w:rPr>
          <w:sz w:val="28"/>
          <w:szCs w:val="28"/>
        </w:rPr>
      </w:pPr>
      <w:r w:rsidRPr="4299A877" w:rsidR="5ABB0E2A">
        <w:rPr>
          <w:sz w:val="28"/>
          <w:szCs w:val="28"/>
        </w:rPr>
        <w:t xml:space="preserve">Semester: </w:t>
      </w:r>
      <w:r w:rsidRPr="4299A877" w:rsidR="5ABB0E2A">
        <w:rPr>
          <w:sz w:val="28"/>
          <w:szCs w:val="28"/>
        </w:rPr>
        <w:t>☐</w:t>
      </w:r>
      <w:r w:rsidRPr="4299A877" w:rsidR="5ABB0E2A">
        <w:rPr>
          <w:sz w:val="28"/>
          <w:szCs w:val="28"/>
        </w:rPr>
        <w:t xml:space="preserve"> </w:t>
      </w:r>
      <w:r w:rsidRPr="4299A877" w:rsidR="5ABB0E2A">
        <w:rPr>
          <w:sz w:val="28"/>
          <w:szCs w:val="28"/>
        </w:rPr>
        <w:t xml:space="preserve">Fall ☐ Spring ☐ Summer    Year: </w:t>
      </w:r>
    </w:p>
    <w:p w:rsidR="00410BE3" w:rsidP="5BC59DA1" w:rsidRDefault="00C91EB4" w14:paraId="375BBDED" w14:textId="77777777">
      <w:pPr>
        <w:pStyle w:val="Heading1"/>
        <w:rPr>
          <w:sz w:val="24"/>
          <w:szCs w:val="24"/>
        </w:rPr>
      </w:pPr>
      <w:r w:rsidRPr="4299A877" w:rsidR="5ABB0E2A">
        <w:rPr>
          <w:sz w:val="24"/>
          <w:szCs w:val="24"/>
        </w:rPr>
        <w:t>Courses to Add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4299A877" w:rsidTr="4299A877" w14:paraId="67B438A2">
        <w:trPr>
          <w:trHeight w:val="300"/>
        </w:trPr>
        <w:tc>
          <w:tcPr>
            <w:tcW w:w="1726" w:type="dxa"/>
            <w:tcMar/>
          </w:tcPr>
          <w:p w:rsidR="4299A877" w:rsidRDefault="4299A877" w14:paraId="64C17FEE">
            <w:r w:rsidR="4299A877">
              <w:rPr/>
              <w:t>Class Number</w:t>
            </w:r>
          </w:p>
        </w:tc>
        <w:tc>
          <w:tcPr>
            <w:tcW w:w="1726" w:type="dxa"/>
            <w:tcMar/>
          </w:tcPr>
          <w:p w:rsidR="4299A877" w:rsidRDefault="4299A877" w14:paraId="7C3906EC">
            <w:r w:rsidR="4299A877">
              <w:rPr/>
              <w:t>Course Prefix</w:t>
            </w:r>
          </w:p>
        </w:tc>
        <w:tc>
          <w:tcPr>
            <w:tcW w:w="1726" w:type="dxa"/>
            <w:tcMar/>
          </w:tcPr>
          <w:p w:rsidR="4299A877" w:rsidRDefault="4299A877" w14:paraId="4CDF12CC">
            <w:r w:rsidR="4299A877">
              <w:rPr/>
              <w:t>Course Number</w:t>
            </w:r>
          </w:p>
        </w:tc>
        <w:tc>
          <w:tcPr>
            <w:tcW w:w="1726" w:type="dxa"/>
            <w:tcMar/>
          </w:tcPr>
          <w:p w:rsidR="4299A877" w:rsidRDefault="4299A877" w14:paraId="1B80853E">
            <w:r w:rsidR="4299A877">
              <w:rPr/>
              <w:t>Section</w:t>
            </w:r>
          </w:p>
        </w:tc>
        <w:tc>
          <w:tcPr>
            <w:tcW w:w="1726" w:type="dxa"/>
            <w:tcMar/>
          </w:tcPr>
          <w:p w:rsidR="4299A877" w:rsidRDefault="4299A877" w14:paraId="44D798EB">
            <w:r w:rsidR="4299A877">
              <w:rPr/>
              <w:t>Credits</w:t>
            </w:r>
          </w:p>
        </w:tc>
      </w:tr>
      <w:tr w:rsidR="4299A877" w:rsidTr="4299A877" w14:paraId="28D647EA">
        <w:trPr>
          <w:trHeight w:val="300"/>
        </w:trPr>
        <w:tc>
          <w:tcPr>
            <w:tcW w:w="1726" w:type="dxa"/>
            <w:tcMar/>
          </w:tcPr>
          <w:p w:rsidR="4299A877" w:rsidRDefault="4299A877" w14:paraId="68C10DF1" w14:textId="2A21E158"/>
        </w:tc>
        <w:tc>
          <w:tcPr>
            <w:tcW w:w="1726" w:type="dxa"/>
            <w:tcMar/>
          </w:tcPr>
          <w:p w:rsidR="4299A877" w:rsidRDefault="4299A877" w14:paraId="2315CC69" w14:textId="5BE3366D"/>
        </w:tc>
        <w:tc>
          <w:tcPr>
            <w:tcW w:w="1726" w:type="dxa"/>
            <w:tcMar/>
          </w:tcPr>
          <w:p w:rsidR="4299A877" w:rsidRDefault="4299A877" w14:paraId="1348B796" w14:textId="2A8A2276"/>
        </w:tc>
        <w:tc>
          <w:tcPr>
            <w:tcW w:w="1726" w:type="dxa"/>
            <w:tcMar/>
          </w:tcPr>
          <w:p w:rsidR="4299A877" w:rsidRDefault="4299A877" w14:paraId="45F8EF7A" w14:textId="293A80EF"/>
        </w:tc>
        <w:tc>
          <w:tcPr>
            <w:tcW w:w="1726" w:type="dxa"/>
            <w:tcMar/>
          </w:tcPr>
          <w:p w:rsidR="4299A877" w:rsidRDefault="4299A877" w14:paraId="1F48F7E9"/>
        </w:tc>
      </w:tr>
      <w:tr w:rsidR="4299A877" w:rsidTr="4299A877" w14:paraId="33BA4DB4">
        <w:trPr>
          <w:trHeight w:val="300"/>
        </w:trPr>
        <w:tc>
          <w:tcPr>
            <w:tcW w:w="1726" w:type="dxa"/>
            <w:tcMar/>
          </w:tcPr>
          <w:p w:rsidR="4299A877" w:rsidRDefault="4299A877" w14:paraId="7BFE0CF2" w14:textId="3AAFFFCE"/>
        </w:tc>
        <w:tc>
          <w:tcPr>
            <w:tcW w:w="1726" w:type="dxa"/>
            <w:tcMar/>
          </w:tcPr>
          <w:p w:rsidR="4299A877" w:rsidRDefault="4299A877" w14:paraId="3FD95844" w14:textId="6ED3BEAB"/>
        </w:tc>
        <w:tc>
          <w:tcPr>
            <w:tcW w:w="1726" w:type="dxa"/>
            <w:tcMar/>
          </w:tcPr>
          <w:p w:rsidR="4299A877" w:rsidRDefault="4299A877" w14:paraId="3FCE05EB" w14:textId="749484F1"/>
        </w:tc>
        <w:tc>
          <w:tcPr>
            <w:tcW w:w="1726" w:type="dxa"/>
            <w:tcMar/>
          </w:tcPr>
          <w:p w:rsidR="4299A877" w:rsidRDefault="4299A877" w14:paraId="055AF406" w14:textId="2FE07EC8"/>
        </w:tc>
        <w:tc>
          <w:tcPr>
            <w:tcW w:w="1726" w:type="dxa"/>
            <w:tcMar/>
          </w:tcPr>
          <w:p w:rsidR="4299A877" w:rsidRDefault="4299A877" w14:paraId="0136D056"/>
        </w:tc>
      </w:tr>
      <w:tr w:rsidR="4299A877" w:rsidTr="4299A877" w14:paraId="72117E6D">
        <w:trPr>
          <w:trHeight w:val="300"/>
        </w:trPr>
        <w:tc>
          <w:tcPr>
            <w:tcW w:w="1726" w:type="dxa"/>
            <w:tcMar/>
          </w:tcPr>
          <w:p w:rsidR="4299A877" w:rsidRDefault="4299A877" w14:paraId="243E33D5" w14:textId="504FDC7C"/>
        </w:tc>
        <w:tc>
          <w:tcPr>
            <w:tcW w:w="1726" w:type="dxa"/>
            <w:tcMar/>
          </w:tcPr>
          <w:p w:rsidR="4299A877" w:rsidRDefault="4299A877" w14:paraId="6EEF831E" w14:textId="54ECC866"/>
        </w:tc>
        <w:tc>
          <w:tcPr>
            <w:tcW w:w="1726" w:type="dxa"/>
            <w:tcMar/>
          </w:tcPr>
          <w:p w:rsidR="4299A877" w:rsidRDefault="4299A877" w14:paraId="76BD19DB" w14:textId="1DE7E39A"/>
        </w:tc>
        <w:tc>
          <w:tcPr>
            <w:tcW w:w="1726" w:type="dxa"/>
            <w:tcMar/>
          </w:tcPr>
          <w:p w:rsidR="4299A877" w:rsidRDefault="4299A877" w14:paraId="555FE0A0" w14:textId="5A7CE6FF"/>
        </w:tc>
        <w:tc>
          <w:tcPr>
            <w:tcW w:w="1726" w:type="dxa"/>
            <w:tcMar/>
          </w:tcPr>
          <w:p w:rsidR="4299A877" w:rsidRDefault="4299A877" w14:paraId="2092E018"/>
        </w:tc>
      </w:tr>
      <w:tr w:rsidR="4299A877" w:rsidTr="4299A877" w14:paraId="56AB55BA">
        <w:trPr>
          <w:trHeight w:val="300"/>
        </w:trPr>
        <w:tc>
          <w:tcPr>
            <w:tcW w:w="1726" w:type="dxa"/>
            <w:tcMar/>
          </w:tcPr>
          <w:p w:rsidR="4299A877" w:rsidRDefault="4299A877" w14:paraId="5C449FFF" w14:textId="2C6E666E"/>
        </w:tc>
        <w:tc>
          <w:tcPr>
            <w:tcW w:w="1726" w:type="dxa"/>
            <w:tcMar/>
          </w:tcPr>
          <w:p w:rsidR="4299A877" w:rsidRDefault="4299A877" w14:paraId="16EF54D4" w14:textId="5970CBCD"/>
        </w:tc>
        <w:tc>
          <w:tcPr>
            <w:tcW w:w="1726" w:type="dxa"/>
            <w:tcMar/>
          </w:tcPr>
          <w:p w:rsidR="4299A877" w:rsidRDefault="4299A877" w14:paraId="191379F2" w14:textId="505627DF"/>
        </w:tc>
        <w:tc>
          <w:tcPr>
            <w:tcW w:w="1726" w:type="dxa"/>
            <w:tcMar/>
          </w:tcPr>
          <w:p w:rsidR="4299A877" w:rsidRDefault="4299A877" w14:paraId="360EFD28" w14:textId="10C84F43"/>
        </w:tc>
        <w:tc>
          <w:tcPr>
            <w:tcW w:w="1726" w:type="dxa"/>
            <w:tcMar/>
          </w:tcPr>
          <w:p w:rsidR="4299A877" w:rsidRDefault="4299A877" w14:paraId="42F222E8"/>
        </w:tc>
      </w:tr>
      <w:tr w:rsidR="4299A877" w:rsidTr="4299A877" w14:paraId="45831FC2">
        <w:trPr>
          <w:trHeight w:val="300"/>
        </w:trPr>
        <w:tc>
          <w:tcPr>
            <w:tcW w:w="1726" w:type="dxa"/>
            <w:tcMar/>
          </w:tcPr>
          <w:p w:rsidR="4299A877" w:rsidRDefault="4299A877" w14:paraId="5E7104B2" w14:textId="5B237054"/>
        </w:tc>
        <w:tc>
          <w:tcPr>
            <w:tcW w:w="1726" w:type="dxa"/>
            <w:tcMar/>
          </w:tcPr>
          <w:p w:rsidR="4299A877" w:rsidRDefault="4299A877" w14:paraId="63912BBF" w14:textId="4E4B77BC"/>
        </w:tc>
        <w:tc>
          <w:tcPr>
            <w:tcW w:w="1726" w:type="dxa"/>
            <w:tcMar/>
          </w:tcPr>
          <w:p w:rsidR="4299A877" w:rsidRDefault="4299A877" w14:paraId="084D134E" w14:textId="4DB79FB3"/>
        </w:tc>
        <w:tc>
          <w:tcPr>
            <w:tcW w:w="1726" w:type="dxa"/>
            <w:tcMar/>
          </w:tcPr>
          <w:p w:rsidR="4299A877" w:rsidRDefault="4299A877" w14:paraId="28F8241F" w14:textId="766BFB2E"/>
        </w:tc>
        <w:tc>
          <w:tcPr>
            <w:tcW w:w="1726" w:type="dxa"/>
            <w:tcMar/>
          </w:tcPr>
          <w:p w:rsidR="4299A877" w:rsidRDefault="4299A877" w14:paraId="2C47D0C5"/>
        </w:tc>
      </w:tr>
      <w:tr w:rsidR="4299A877" w:rsidTr="4299A877" w14:paraId="415FA4BB">
        <w:trPr>
          <w:trHeight w:val="300"/>
        </w:trPr>
        <w:tc>
          <w:tcPr>
            <w:tcW w:w="1726" w:type="dxa"/>
            <w:tcMar/>
          </w:tcPr>
          <w:p w:rsidR="4299A877" w:rsidP="4299A877" w:rsidRDefault="4299A877" w14:paraId="3B3410D1" w14:textId="61927F17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37F570DA" w14:textId="54CE300D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238ECEEA" w14:textId="1936F66C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47CF2FA6" w14:textId="66ACFF40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7403E545" w14:textId="569B8941">
            <w:pPr>
              <w:pStyle w:val="Normal"/>
            </w:pPr>
          </w:p>
        </w:tc>
      </w:tr>
      <w:tr w:rsidR="4299A877" w:rsidTr="4299A877" w14:paraId="5880030C">
        <w:trPr>
          <w:trHeight w:val="300"/>
        </w:trPr>
        <w:tc>
          <w:tcPr>
            <w:tcW w:w="1726" w:type="dxa"/>
            <w:tcMar/>
          </w:tcPr>
          <w:p w:rsidR="4299A877" w:rsidP="4299A877" w:rsidRDefault="4299A877" w14:paraId="4C5FA220" w14:textId="57C6469B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049D5E55" w14:textId="517A3F34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3759B4B3" w14:textId="4AE681A0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04EB6727" w14:textId="05393522">
            <w:pPr>
              <w:pStyle w:val="Normal"/>
            </w:pPr>
          </w:p>
        </w:tc>
        <w:tc>
          <w:tcPr>
            <w:tcW w:w="1726" w:type="dxa"/>
            <w:tcMar/>
          </w:tcPr>
          <w:p w:rsidR="4299A877" w:rsidP="4299A877" w:rsidRDefault="4299A877" w14:paraId="1132FD97" w14:textId="4B645734">
            <w:pPr>
              <w:pStyle w:val="Normal"/>
            </w:pPr>
          </w:p>
        </w:tc>
      </w:tr>
    </w:tbl>
    <w:p w:rsidR="4299A877" w:rsidP="4299A877" w:rsidRDefault="4299A877" w14:paraId="772F4ED3" w14:textId="68CBF1E1">
      <w:pPr>
        <w:pStyle w:val="Normal"/>
      </w:pPr>
    </w:p>
    <w:p w:rsidR="00410BE3" w:rsidP="5BC59DA1" w:rsidRDefault="00C91EB4" w14:paraId="29DCA7C3" w14:textId="5CC2EA20">
      <w:pPr>
        <w:pStyle w:val="Heading1"/>
        <w:rPr>
          <w:sz w:val="24"/>
          <w:szCs w:val="24"/>
        </w:rPr>
      </w:pPr>
      <w:r w:rsidRPr="371B040D" w:rsidR="3A8F62B6">
        <w:rPr>
          <w:sz w:val="24"/>
          <w:szCs w:val="24"/>
        </w:rPr>
        <w:t>Courses to Drop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410BE3" w:rsidTr="4299A877" w14:paraId="7CF80003" w14:textId="77777777">
        <w:tc>
          <w:tcPr>
            <w:tcW w:w="1728" w:type="dxa"/>
            <w:tcMar/>
          </w:tcPr>
          <w:p w:rsidR="00410BE3" w:rsidRDefault="00C91EB4" w14:paraId="111CB823" w14:textId="77777777">
            <w:r>
              <w:t>Class Number</w:t>
            </w:r>
          </w:p>
        </w:tc>
        <w:tc>
          <w:tcPr>
            <w:tcW w:w="1728" w:type="dxa"/>
            <w:tcMar/>
          </w:tcPr>
          <w:p w:rsidR="00410BE3" w:rsidRDefault="00C91EB4" w14:paraId="15D0D775" w14:textId="77777777">
            <w:r>
              <w:t>Course Prefix</w:t>
            </w:r>
          </w:p>
        </w:tc>
        <w:tc>
          <w:tcPr>
            <w:tcW w:w="1728" w:type="dxa"/>
            <w:tcMar/>
          </w:tcPr>
          <w:p w:rsidR="00410BE3" w:rsidRDefault="00C91EB4" w14:paraId="07E65496" w14:textId="77777777">
            <w:r>
              <w:t>Course Number</w:t>
            </w:r>
          </w:p>
        </w:tc>
        <w:tc>
          <w:tcPr>
            <w:tcW w:w="1728" w:type="dxa"/>
            <w:tcMar/>
          </w:tcPr>
          <w:p w:rsidR="00410BE3" w:rsidRDefault="00C91EB4" w14:paraId="2A47B0FF" w14:textId="77777777">
            <w:r>
              <w:t>Section</w:t>
            </w:r>
          </w:p>
        </w:tc>
        <w:tc>
          <w:tcPr>
            <w:tcW w:w="1728" w:type="dxa"/>
            <w:tcMar/>
          </w:tcPr>
          <w:p w:rsidR="00410BE3" w:rsidRDefault="00C91EB4" w14:paraId="1B5DEA73" w14:textId="77777777">
            <w:r>
              <w:t>Credits</w:t>
            </w:r>
          </w:p>
        </w:tc>
      </w:tr>
      <w:tr w:rsidR="00410BE3" w:rsidTr="4299A877" w14:paraId="346C1D64" w14:textId="77777777">
        <w:tc>
          <w:tcPr>
            <w:tcW w:w="1728" w:type="dxa"/>
            <w:tcMar/>
          </w:tcPr>
          <w:p w:rsidR="00410BE3" w:rsidRDefault="00410BE3" w14:paraId="512562CF" w14:textId="2A21E158"/>
        </w:tc>
        <w:tc>
          <w:tcPr>
            <w:tcW w:w="1728" w:type="dxa"/>
            <w:tcMar/>
          </w:tcPr>
          <w:p w:rsidR="00410BE3" w:rsidRDefault="00410BE3" w14:paraId="224C7272" w14:textId="5BE3366D"/>
        </w:tc>
        <w:tc>
          <w:tcPr>
            <w:tcW w:w="1728" w:type="dxa"/>
            <w:tcMar/>
          </w:tcPr>
          <w:p w:rsidR="00410BE3" w:rsidRDefault="00410BE3" w14:paraId="69CF51AF" w14:textId="2A8A2276"/>
        </w:tc>
        <w:tc>
          <w:tcPr>
            <w:tcW w:w="1728" w:type="dxa"/>
            <w:tcMar/>
          </w:tcPr>
          <w:p w:rsidR="00410BE3" w:rsidRDefault="00410BE3" w14:paraId="517D9159" w14:textId="293A80EF"/>
        </w:tc>
        <w:tc>
          <w:tcPr>
            <w:tcW w:w="1728" w:type="dxa"/>
            <w:tcMar/>
          </w:tcPr>
          <w:p w:rsidR="00410BE3" w:rsidRDefault="00410BE3" w14:paraId="593DD6F3" w14:textId="77777777"/>
        </w:tc>
      </w:tr>
      <w:tr w:rsidR="00410BE3" w:rsidTr="4299A877" w14:paraId="0F2ED58D" w14:textId="77777777">
        <w:tc>
          <w:tcPr>
            <w:tcW w:w="1728" w:type="dxa"/>
            <w:tcMar/>
          </w:tcPr>
          <w:p w:rsidR="00410BE3" w:rsidRDefault="00410BE3" w14:paraId="32B05B7F" w14:textId="3AAFFFCE"/>
        </w:tc>
        <w:tc>
          <w:tcPr>
            <w:tcW w:w="1728" w:type="dxa"/>
            <w:tcMar/>
          </w:tcPr>
          <w:p w:rsidR="00410BE3" w:rsidRDefault="00410BE3" w14:paraId="32B2ECA2" w14:textId="6ED3BEAB"/>
        </w:tc>
        <w:tc>
          <w:tcPr>
            <w:tcW w:w="1728" w:type="dxa"/>
            <w:tcMar/>
          </w:tcPr>
          <w:p w:rsidR="00410BE3" w:rsidRDefault="00410BE3" w14:paraId="152CBFFF" w14:textId="749484F1"/>
        </w:tc>
        <w:tc>
          <w:tcPr>
            <w:tcW w:w="1728" w:type="dxa"/>
            <w:tcMar/>
          </w:tcPr>
          <w:p w:rsidR="00410BE3" w:rsidRDefault="00410BE3" w14:paraId="70CE5580" w14:textId="2FE07EC8"/>
        </w:tc>
        <w:tc>
          <w:tcPr>
            <w:tcW w:w="1728" w:type="dxa"/>
            <w:tcMar/>
          </w:tcPr>
          <w:p w:rsidR="00410BE3" w:rsidRDefault="00410BE3" w14:paraId="36B314B9" w14:textId="77777777"/>
        </w:tc>
      </w:tr>
      <w:tr w:rsidR="00410BE3" w:rsidTr="4299A877" w14:paraId="61BCC554" w14:textId="77777777">
        <w:tc>
          <w:tcPr>
            <w:tcW w:w="1728" w:type="dxa"/>
            <w:tcMar/>
          </w:tcPr>
          <w:p w:rsidR="00410BE3" w:rsidRDefault="00410BE3" w14:paraId="12C33B9F" w14:textId="504FDC7C"/>
        </w:tc>
        <w:tc>
          <w:tcPr>
            <w:tcW w:w="1728" w:type="dxa"/>
            <w:tcMar/>
          </w:tcPr>
          <w:p w:rsidR="00410BE3" w:rsidRDefault="00410BE3" w14:paraId="66D2FB7B" w14:textId="54ECC866"/>
        </w:tc>
        <w:tc>
          <w:tcPr>
            <w:tcW w:w="1728" w:type="dxa"/>
            <w:tcMar/>
          </w:tcPr>
          <w:p w:rsidR="00410BE3" w:rsidRDefault="00410BE3" w14:paraId="47068AC7" w14:textId="1DE7E39A"/>
        </w:tc>
        <w:tc>
          <w:tcPr>
            <w:tcW w:w="1728" w:type="dxa"/>
            <w:tcMar/>
          </w:tcPr>
          <w:p w:rsidR="00410BE3" w:rsidRDefault="00410BE3" w14:paraId="6106E01D" w14:textId="5A7CE6FF"/>
        </w:tc>
        <w:tc>
          <w:tcPr>
            <w:tcW w:w="1728" w:type="dxa"/>
            <w:tcMar/>
          </w:tcPr>
          <w:p w:rsidR="00410BE3" w:rsidRDefault="00410BE3" w14:paraId="5FD0A0FC" w14:textId="77777777"/>
        </w:tc>
      </w:tr>
      <w:tr w:rsidR="00410BE3" w:rsidTr="4299A877" w14:paraId="50288749" w14:textId="77777777">
        <w:tc>
          <w:tcPr>
            <w:tcW w:w="1728" w:type="dxa"/>
            <w:tcMar/>
          </w:tcPr>
          <w:p w:rsidR="00410BE3" w:rsidRDefault="00410BE3" w14:paraId="21EB02EE" w14:textId="2C6E666E"/>
        </w:tc>
        <w:tc>
          <w:tcPr>
            <w:tcW w:w="1728" w:type="dxa"/>
            <w:tcMar/>
          </w:tcPr>
          <w:p w:rsidR="00410BE3" w:rsidRDefault="00410BE3" w14:paraId="4FDC2F04" w14:textId="5970CBCD"/>
        </w:tc>
        <w:tc>
          <w:tcPr>
            <w:tcW w:w="1728" w:type="dxa"/>
            <w:tcMar/>
          </w:tcPr>
          <w:p w:rsidR="00410BE3" w:rsidRDefault="00410BE3" w14:paraId="4D047C07" w14:textId="505627DF"/>
        </w:tc>
        <w:tc>
          <w:tcPr>
            <w:tcW w:w="1728" w:type="dxa"/>
            <w:tcMar/>
          </w:tcPr>
          <w:p w:rsidR="00410BE3" w:rsidRDefault="00410BE3" w14:paraId="4016EEA3" w14:textId="10C84F43"/>
        </w:tc>
        <w:tc>
          <w:tcPr>
            <w:tcW w:w="1728" w:type="dxa"/>
            <w:tcMar/>
          </w:tcPr>
          <w:p w:rsidR="00410BE3" w:rsidRDefault="00410BE3" w14:paraId="4ACDB1BD" w14:textId="77777777"/>
        </w:tc>
      </w:tr>
      <w:tr w:rsidR="00410BE3" w:rsidTr="4299A877" w14:paraId="78E9022A" w14:textId="77777777">
        <w:tc>
          <w:tcPr>
            <w:tcW w:w="1728" w:type="dxa"/>
            <w:tcMar/>
          </w:tcPr>
          <w:p w:rsidR="00410BE3" w:rsidRDefault="00410BE3" w14:paraId="3DDADD60" w14:textId="5B237054"/>
        </w:tc>
        <w:tc>
          <w:tcPr>
            <w:tcW w:w="1728" w:type="dxa"/>
            <w:tcMar/>
          </w:tcPr>
          <w:p w:rsidR="00410BE3" w:rsidRDefault="00410BE3" w14:paraId="106B8E42" w14:textId="4E4B77BC"/>
        </w:tc>
        <w:tc>
          <w:tcPr>
            <w:tcW w:w="1728" w:type="dxa"/>
            <w:tcMar/>
          </w:tcPr>
          <w:p w:rsidR="00410BE3" w:rsidRDefault="00410BE3" w14:paraId="093D406A" w14:textId="4DB79FB3"/>
        </w:tc>
        <w:tc>
          <w:tcPr>
            <w:tcW w:w="1728" w:type="dxa"/>
            <w:tcMar/>
          </w:tcPr>
          <w:p w:rsidR="00410BE3" w:rsidRDefault="00410BE3" w14:paraId="0DDCCC19" w14:textId="766BFB2E"/>
        </w:tc>
        <w:tc>
          <w:tcPr>
            <w:tcW w:w="1728" w:type="dxa"/>
            <w:tcMar/>
          </w:tcPr>
          <w:p w:rsidR="00410BE3" w:rsidRDefault="00410BE3" w14:paraId="6A8E874A" w14:textId="77777777"/>
        </w:tc>
      </w:tr>
    </w:tbl>
    <w:p w:rsidR="4299A877" w:rsidP="4299A877" w:rsidRDefault="4299A877" w14:paraId="33779487" w14:textId="03E3B8C3">
      <w:pPr>
        <w:pStyle w:val="Normal"/>
      </w:pPr>
    </w:p>
    <w:p w:rsidR="00410BE3" w:rsidP="5BC59DA1" w:rsidRDefault="00C91EB4" w14:paraId="1E04EEC2" w14:textId="37541F6C">
      <w:pPr>
        <w:pStyle w:val="Heading1"/>
        <w:rPr>
          <w:sz w:val="24"/>
          <w:szCs w:val="24"/>
        </w:rPr>
      </w:pPr>
      <w:r w:rsidRPr="371B040D" w:rsidR="3A8F62B6">
        <w:rPr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Pr="00A0726D" w:rsidR="00410BE3" w:rsidTr="4299A877" w14:paraId="79799977" w14:textId="77777777">
        <w:tc>
          <w:tcPr>
            <w:tcW w:w="4320" w:type="dxa"/>
            <w:tcMar/>
          </w:tcPr>
          <w:p w:rsidRPr="00A0726D" w:rsidR="00410BE3" w:rsidP="5BC59DA1" w:rsidRDefault="00C91EB4" w14:paraId="3E4858BA" w14:textId="4055053F">
            <w:pPr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  <w:r w:rsidRPr="371B040D" w:rsidR="3A8F62B6"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  <w:t>Student Signature/Date</w:t>
            </w:r>
          </w:p>
        </w:tc>
        <w:tc>
          <w:tcPr>
            <w:tcW w:w="4320" w:type="dxa"/>
            <w:tcMar/>
          </w:tcPr>
          <w:p w:rsidRPr="00A0726D" w:rsidR="00410BE3" w:rsidP="5BC59DA1" w:rsidRDefault="00410BE3" w14:paraId="78809FA6" w14:textId="2DA404B9">
            <w:pPr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A0726D" w:rsidR="00410BE3" w:rsidTr="4299A877" w14:paraId="4A422585" w14:textId="77777777">
        <w:tc>
          <w:tcPr>
            <w:tcW w:w="4320" w:type="dxa"/>
            <w:tcMar/>
          </w:tcPr>
          <w:p w:rsidRPr="00A0726D" w:rsidR="00410BE3" w:rsidP="5BC59DA1" w:rsidRDefault="00C91EB4" w14:paraId="180E187B" w14:textId="3BD4FE43">
            <w:pPr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  <w:r w:rsidRPr="371B040D" w:rsidR="3A8F62B6"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  <w:t>Division Dean Signature/Date</w:t>
            </w:r>
          </w:p>
        </w:tc>
        <w:tc>
          <w:tcPr>
            <w:tcW w:w="4320" w:type="dxa"/>
            <w:tcMar/>
          </w:tcPr>
          <w:p w:rsidRPr="00A0726D" w:rsidR="00410BE3" w:rsidP="5BC59DA1" w:rsidRDefault="00410BE3" w14:paraId="6FCDEE76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A0726D" w:rsidR="00410BE3" w:rsidTr="4299A877" w14:paraId="5E54500F" w14:textId="77777777">
        <w:tc>
          <w:tcPr>
            <w:tcW w:w="4320" w:type="dxa"/>
            <w:tcMar/>
          </w:tcPr>
          <w:p w:rsidRPr="00A0726D" w:rsidR="00410BE3" w:rsidP="5BC59DA1" w:rsidRDefault="00C91EB4" w14:paraId="66A63482" w14:textId="6E8C3AB6">
            <w:pPr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  <w:r w:rsidRPr="371B040D" w:rsidR="3A8F62B6"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  <w:t>VP of Instruction Signature/Date</w:t>
            </w:r>
          </w:p>
        </w:tc>
        <w:tc>
          <w:tcPr>
            <w:tcW w:w="4320" w:type="dxa"/>
            <w:tcMar/>
          </w:tcPr>
          <w:p w:rsidRPr="00A0726D" w:rsidR="00410BE3" w:rsidP="5BC59DA1" w:rsidRDefault="00410BE3" w14:paraId="11394D39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45C10EFC" w:rsidP="371B040D" w:rsidRDefault="45C10EFC" w14:paraId="6595880F" w14:textId="133B7313">
      <w:pPr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</w:pPr>
      <w:r w:rsidRPr="371B040D" w:rsidR="45C10EFC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>*Note-</w:t>
      </w:r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 xml:space="preserve">Division Dean approval needed for: </w:t>
      </w:r>
      <w:r w:rsidRPr="371B040D" w:rsidR="6F8BB633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>u</w:t>
      </w:r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>nit load of 19-22 credits, course repeat (3</w:t>
      </w:r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  <w:vertAlign w:val="superscript"/>
        </w:rPr>
        <w:t>rd</w:t>
      </w:r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 xml:space="preserve"> + attempt), </w:t>
      </w:r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>requisites</w:t>
      </w:r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 xml:space="preserve"> and time conflict. VP approval </w:t>
      </w:r>
      <w:bookmarkStart w:name="_Int_xZf7XXHw" w:id="945222314"/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>needed</w:t>
      </w:r>
      <w:bookmarkEnd w:id="945222314"/>
      <w:r w:rsidRPr="371B040D" w:rsidR="18E49DF9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 xml:space="preserve"> for 23+ credits. Instructors signature </w:t>
      </w:r>
      <w:r w:rsidRPr="371B040D" w:rsidR="60AB2D42">
        <w:rPr>
          <w:rFonts w:ascii="Cambria" w:hAnsi="Cambria" w:eastAsia="Cambria" w:cs="Cambria" w:asciiTheme="minorAscii" w:hAnsiTheme="minorAscii" w:eastAsiaTheme="minorAscii" w:cstheme="minorAscii"/>
          <w:sz w:val="20"/>
          <w:szCs w:val="20"/>
        </w:rPr>
        <w:t>to audit a course.</w:t>
      </w:r>
    </w:p>
    <w:sectPr w:rsidR="00410BE3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Zf7XXHw" int2:invalidationBookmarkName="" int2:hashCode="ne9RS7B0IACDlR" int2:id="l569w8He">
      <int2:state int2:type="gram" int2:value="Rejected"/>
    </int2:bookmark>
    <int2:bookmark int2:bookmarkName="_Int_uP8v63pk" int2:invalidationBookmarkName="" int2:hashCode="qKeVbsPiMsVevt" int2:id="tW34L5z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61308923">
    <w:abstractNumId w:val="8"/>
  </w:num>
  <w:num w:numId="2" w16cid:durableId="330452359">
    <w:abstractNumId w:val="6"/>
  </w:num>
  <w:num w:numId="3" w16cid:durableId="434908998">
    <w:abstractNumId w:val="5"/>
  </w:num>
  <w:num w:numId="4" w16cid:durableId="1446391671">
    <w:abstractNumId w:val="4"/>
  </w:num>
  <w:num w:numId="5" w16cid:durableId="1034623714">
    <w:abstractNumId w:val="7"/>
  </w:num>
  <w:num w:numId="6" w16cid:durableId="978073385">
    <w:abstractNumId w:val="3"/>
  </w:num>
  <w:num w:numId="7" w16cid:durableId="1348405018">
    <w:abstractNumId w:val="2"/>
  </w:num>
  <w:num w:numId="8" w16cid:durableId="2102295950">
    <w:abstractNumId w:val="1"/>
  </w:num>
  <w:num w:numId="9" w16cid:durableId="185665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560"/>
    <w:rsid w:val="00034616"/>
    <w:rsid w:val="0006063C"/>
    <w:rsid w:val="0015074B"/>
    <w:rsid w:val="0029639D"/>
    <w:rsid w:val="00326F90"/>
    <w:rsid w:val="003E6822"/>
    <w:rsid w:val="00410BE3"/>
    <w:rsid w:val="009739EF"/>
    <w:rsid w:val="00A0726D"/>
    <w:rsid w:val="00AA1D8D"/>
    <w:rsid w:val="00B47730"/>
    <w:rsid w:val="00BD0F94"/>
    <w:rsid w:val="00C91EB4"/>
    <w:rsid w:val="00CB0664"/>
    <w:rsid w:val="00DF0903"/>
    <w:rsid w:val="00FC693F"/>
    <w:rsid w:val="05E0804D"/>
    <w:rsid w:val="0622E7BA"/>
    <w:rsid w:val="069C7197"/>
    <w:rsid w:val="0744207C"/>
    <w:rsid w:val="0BC8C6F8"/>
    <w:rsid w:val="0DD3F652"/>
    <w:rsid w:val="0E7BF70C"/>
    <w:rsid w:val="13A08D9D"/>
    <w:rsid w:val="13A08D9D"/>
    <w:rsid w:val="14626149"/>
    <w:rsid w:val="1494CA45"/>
    <w:rsid w:val="153D7417"/>
    <w:rsid w:val="17C4FD15"/>
    <w:rsid w:val="18E49DF9"/>
    <w:rsid w:val="1933E1A6"/>
    <w:rsid w:val="1B15C88C"/>
    <w:rsid w:val="1B691605"/>
    <w:rsid w:val="1E95C15E"/>
    <w:rsid w:val="221329F7"/>
    <w:rsid w:val="22AAA3B5"/>
    <w:rsid w:val="27A4224F"/>
    <w:rsid w:val="2A565E92"/>
    <w:rsid w:val="2B3C88B1"/>
    <w:rsid w:val="2FDFB593"/>
    <w:rsid w:val="34341E39"/>
    <w:rsid w:val="3510FAAF"/>
    <w:rsid w:val="36551023"/>
    <w:rsid w:val="36F56813"/>
    <w:rsid w:val="371B040D"/>
    <w:rsid w:val="37693159"/>
    <w:rsid w:val="38ACF7B9"/>
    <w:rsid w:val="3A8F62B6"/>
    <w:rsid w:val="3DE5ABD4"/>
    <w:rsid w:val="40D9ED58"/>
    <w:rsid w:val="4299A877"/>
    <w:rsid w:val="45C10EFC"/>
    <w:rsid w:val="4602C8DD"/>
    <w:rsid w:val="4771DD10"/>
    <w:rsid w:val="4819C41A"/>
    <w:rsid w:val="49F401CA"/>
    <w:rsid w:val="4C37A065"/>
    <w:rsid w:val="4CD02655"/>
    <w:rsid w:val="4D09B76D"/>
    <w:rsid w:val="557E1838"/>
    <w:rsid w:val="56C63BDF"/>
    <w:rsid w:val="57A21A07"/>
    <w:rsid w:val="5906F579"/>
    <w:rsid w:val="5ABB0E2A"/>
    <w:rsid w:val="5ABD476A"/>
    <w:rsid w:val="5AD1BCC7"/>
    <w:rsid w:val="5BC59DA1"/>
    <w:rsid w:val="5F9A1326"/>
    <w:rsid w:val="60AB2D42"/>
    <w:rsid w:val="61FAA33E"/>
    <w:rsid w:val="6B9D2CA8"/>
    <w:rsid w:val="6C1A2040"/>
    <w:rsid w:val="6F8BB633"/>
    <w:rsid w:val="74BBA497"/>
    <w:rsid w:val="7ED93ECB"/>
    <w:rsid w:val="7FF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A5487"/>
  <w14:defaultImageDpi w14:val="300"/>
  <w15:docId w15:val="{FB804025-907E-46AD-8B9B-736B142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1B691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customXml" Target="../customXml/item4.xml" Id="rId1571928459" /><Relationship Type="http://schemas.openxmlformats.org/officeDocument/2006/relationships/fontTable" Target="fontTable.xml" Id="rId7" /><Relationship Type="http://schemas.microsoft.com/office/2020/10/relationships/intelligence" Target="intelligence2.xml" Id="R8ca42e0e12ca4ff8" /><Relationship Type="http://schemas.openxmlformats.org/officeDocument/2006/relationships/numbering" Target="numbering.xml" Id="rId2" /><Relationship Type="http://schemas.openxmlformats.org/officeDocument/2006/relationships/customXml" Target="../customXml/item3.xml" Id="rId1571928458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71928457" /><Relationship Type="http://schemas.openxmlformats.org/officeDocument/2006/relationships/image" Target="/media/image2.png" Id="rId1571928456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1E168-2D87-4CBE-B3BA-D9247C33703A}"/>
</file>

<file path=customXml/itemProps3.xml><?xml version="1.0" encoding="utf-8"?>
<ds:datastoreItem xmlns:ds="http://schemas.openxmlformats.org/officeDocument/2006/customXml" ds:itemID="{FE783016-3A44-4B4B-B7DB-8B22D8CA398D}"/>
</file>

<file path=customXml/itemProps4.xml><?xml version="1.0" encoding="utf-8"?>
<ds:datastoreItem xmlns:ds="http://schemas.openxmlformats.org/officeDocument/2006/customXml" ds:itemID="{1DFB9821-48F8-4D85-B91E-BBAB639A4FE5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Kaitlin Pruitt</lastModifiedBy>
  <revision>11</revision>
  <dcterms:created xsi:type="dcterms:W3CDTF">2026-02-04T20:44:00.0000000Z</dcterms:created>
  <dcterms:modified xsi:type="dcterms:W3CDTF">2026-04-24T15:46:13.9449170Z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  <property fmtid="{D5CDD505-2E9C-101B-9397-08002B2CF9AE}" pid="3" name="MediaServiceImageTags">
    <vt:lpwstr/>
  </property>
</Properties>
</file>